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6C07" w14:textId="77777777" w:rsidR="006B4D32" w:rsidRDefault="007A4894">
      <w:pPr>
        <w:pStyle w:val="Heading1"/>
        <w:jc w:val="center"/>
      </w:pPr>
      <w:r>
        <w:t>ELMIRON® Bladder Diary</w:t>
      </w:r>
    </w:p>
    <w:p w14:paraId="230E19C4" w14:textId="77777777" w:rsidR="006B4D32" w:rsidRDefault="007A4894">
      <w:r>
        <w:t>Only to be shared with the patient and healthcare provider.</w:t>
      </w:r>
      <w:r>
        <w:br/>
      </w:r>
      <w:r>
        <w:br/>
      </w:r>
      <w:r>
        <w:rPr>
          <w:b/>
        </w:rPr>
        <w:t xml:space="preserve">Patient Name: </w:t>
      </w:r>
      <w:r>
        <w:t xml:space="preserve">____________________    </w:t>
      </w:r>
      <w:r>
        <w:rPr>
          <w:b/>
        </w:rPr>
        <w:t xml:space="preserve">Age: </w:t>
      </w:r>
      <w:r>
        <w:t xml:space="preserve">______    </w:t>
      </w:r>
      <w:r>
        <w:rPr>
          <w:b/>
        </w:rPr>
        <w:t xml:space="preserve">Sex: </w:t>
      </w:r>
      <w:r>
        <w:t xml:space="preserve">______    </w:t>
      </w:r>
      <w:r>
        <w:rPr>
          <w:b/>
        </w:rPr>
        <w:t xml:space="preserve">Date: </w:t>
      </w:r>
      <w:r>
        <w:t>____/____/______</w:t>
      </w:r>
    </w:p>
    <w:p w14:paraId="6EFF4A25" w14:textId="77777777" w:rsidR="006B4D32" w:rsidRDefault="007A4894">
      <w:pPr>
        <w:pStyle w:val="Heading2"/>
      </w:pPr>
      <w:r>
        <w:t>Instructions</w:t>
      </w:r>
    </w:p>
    <w:p w14:paraId="52CC5464" w14:textId="77777777" w:rsidR="006B4D32" w:rsidRDefault="007A4894">
      <w:r>
        <w:t>• Record everything you drink throughout the day.</w:t>
      </w:r>
      <w:r>
        <w:br/>
        <w:t>• Record every time you pass urine.</w:t>
      </w:r>
      <w:r>
        <w:br/>
        <w:t>• If possible, measure or estimate the urine volume.</w:t>
      </w:r>
      <w:r>
        <w:br/>
        <w:t>• Record urgency, pain, leakage, and any remarks.</w:t>
      </w:r>
      <w:r>
        <w:br/>
        <w:t>• Complete the diary for 3 consecutive days.</w:t>
      </w:r>
      <w:r>
        <w:br/>
        <w:t>• Continue your normal daily routine.</w:t>
      </w:r>
    </w:p>
    <w:p w14:paraId="35757B6E" w14:textId="42690106" w:rsidR="0039170E" w:rsidRDefault="0039170E">
      <w:proofErr w:type="spellStart"/>
      <w:r w:rsidRPr="0039170E">
        <w:rPr>
          <w:rFonts w:ascii="Nirmala UI" w:hAnsi="Nirmala UI" w:cs="Nirmala UI"/>
        </w:rPr>
        <w:t>यह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एक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मू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मू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यांकन</w:t>
      </w:r>
      <w:proofErr w:type="spellEnd"/>
      <w:r w:rsidRPr="0039170E">
        <w:t xml:space="preserve"> </w:t>
      </w:r>
      <w:r w:rsidRPr="0039170E">
        <w:rPr>
          <w:rFonts w:ascii="Nirmala UI" w:hAnsi="Nirmala UI" w:cs="Nirmala UI"/>
        </w:rPr>
        <w:t>प</w:t>
      </w:r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है</w:t>
      </w:r>
      <w:proofErr w:type="spellEnd"/>
      <w:proofErr w:type="gramStart"/>
      <w:r w:rsidRPr="0039170E">
        <w:rPr>
          <w:rFonts w:ascii="Nirmala UI" w:hAnsi="Nirmala UI" w:cs="Nirmala UI"/>
        </w:rPr>
        <w:t>।</w:t>
      </w:r>
      <w:r w:rsidRPr="0039170E">
        <w:t xml:space="preserve">  </w:t>
      </w:r>
      <w:proofErr w:type="spellStart"/>
      <w:r w:rsidRPr="0039170E">
        <w:rPr>
          <w:rFonts w:ascii="Nirmala UI" w:hAnsi="Nirmala UI" w:cs="Nirmala UI"/>
        </w:rPr>
        <w:t>इसके</w:t>
      </w:r>
      <w:proofErr w:type="spellEnd"/>
      <w:proofErr w:type="gram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ज़रये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आप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दन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भर</w:t>
      </w:r>
      <w:proofErr w:type="spellEnd"/>
      <w:r w:rsidRPr="0039170E">
        <w:t xml:space="preserve"> </w:t>
      </w:r>
      <w:r w:rsidRPr="0039170E">
        <w:rPr>
          <w:rFonts w:ascii="Nirmala UI" w:hAnsi="Nirmala UI" w:cs="Nirmala UI"/>
        </w:rPr>
        <w:t>क</w:t>
      </w:r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मू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से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संभंधत</w:t>
      </w:r>
      <w:proofErr w:type="spellEnd"/>
      <w:r w:rsidRPr="0039170E">
        <w:t xml:space="preserve"> </w:t>
      </w:r>
      <w:proofErr w:type="spellStart"/>
      <w:proofErr w:type="gramStart"/>
      <w:r w:rsidRPr="0039170E">
        <w:rPr>
          <w:rFonts w:ascii="Nirmala UI" w:hAnsi="Nirmala UI" w:cs="Nirmala UI"/>
        </w:rPr>
        <w:t>गतवधय</w:t>
      </w:r>
      <w:proofErr w:type="spellEnd"/>
      <w:r w:rsidRPr="0039170E">
        <w:t xml:space="preserve">  </w:t>
      </w:r>
      <w:proofErr w:type="spellStart"/>
      <w:r w:rsidRPr="0039170E">
        <w:rPr>
          <w:rFonts w:ascii="Nirmala UI" w:hAnsi="Nirmala UI" w:cs="Nirmala UI"/>
        </w:rPr>
        <w:t>का</w:t>
      </w:r>
      <w:proofErr w:type="spellEnd"/>
      <w:proofErr w:type="gram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अभलेख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कर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सकते</w:t>
      </w:r>
      <w:proofErr w:type="spellEnd"/>
      <w:r w:rsidRPr="0039170E">
        <w:t xml:space="preserve"> </w:t>
      </w:r>
      <w:r w:rsidRPr="0039170E">
        <w:rPr>
          <w:rFonts w:ascii="Nirmala UI" w:hAnsi="Nirmala UI" w:cs="Nirmala UI"/>
        </w:rPr>
        <w:t>ह</w:t>
      </w:r>
      <w:proofErr w:type="gramStart"/>
      <w:r w:rsidRPr="0039170E">
        <w:rPr>
          <w:rFonts w:ascii="Nirmala UI" w:hAnsi="Nirmala UI" w:cs="Nirmala UI"/>
        </w:rPr>
        <w:t>।</w:t>
      </w:r>
      <w:r w:rsidRPr="0039170E">
        <w:t xml:space="preserve">  </w:t>
      </w:r>
      <w:proofErr w:type="spellStart"/>
      <w:r w:rsidRPr="0039170E">
        <w:rPr>
          <w:rFonts w:ascii="Nirmala UI" w:hAnsi="Nirmala UI" w:cs="Nirmala UI"/>
        </w:rPr>
        <w:t>पानी</w:t>
      </w:r>
      <w:proofErr w:type="spellEnd"/>
      <w:proofErr w:type="gram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पीने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का</w:t>
      </w:r>
      <w:proofErr w:type="spellEnd"/>
      <w:r w:rsidRPr="0039170E">
        <w:t> </w:t>
      </w:r>
      <w:proofErr w:type="spellStart"/>
      <w:r w:rsidRPr="0039170E">
        <w:rPr>
          <w:rFonts w:ascii="Nirmala UI" w:hAnsi="Nirmala UI" w:cs="Nirmala UI"/>
        </w:rPr>
        <w:t>समय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और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मा</w:t>
      </w:r>
      <w:proofErr w:type="spellEnd"/>
      <w:r w:rsidRPr="0039170E">
        <w:t xml:space="preserve"> </w:t>
      </w:r>
      <w:r w:rsidRPr="0039170E">
        <w:rPr>
          <w:rFonts w:ascii="Nirmala UI" w:hAnsi="Nirmala UI" w:cs="Nirmala UI"/>
        </w:rPr>
        <w:t>ा</w:t>
      </w:r>
      <w:r w:rsidRPr="0039170E">
        <w:t xml:space="preserve">, </w:t>
      </w:r>
      <w:proofErr w:type="spellStart"/>
      <w:r w:rsidRPr="0039170E">
        <w:rPr>
          <w:rFonts w:ascii="Nirmala UI" w:hAnsi="Nirmala UI" w:cs="Nirmala UI"/>
        </w:rPr>
        <w:t>और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मू</w:t>
      </w:r>
      <w:proofErr w:type="spellEnd"/>
      <w:r w:rsidRPr="0039170E">
        <w:t xml:space="preserve"> </w:t>
      </w:r>
      <w:r w:rsidRPr="0039170E">
        <w:rPr>
          <w:rFonts w:ascii="Nirmala UI" w:hAnsi="Nirmala UI" w:cs="Nirmala UI"/>
        </w:rPr>
        <w:t>क</w:t>
      </w:r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मा</w:t>
      </w:r>
      <w:proofErr w:type="spellEnd"/>
      <w:r w:rsidRPr="0039170E">
        <w:t xml:space="preserve"> </w:t>
      </w:r>
      <w:r w:rsidRPr="0039170E">
        <w:rPr>
          <w:rFonts w:ascii="Nirmala UI" w:hAnsi="Nirmala UI" w:cs="Nirmala UI"/>
        </w:rPr>
        <w:t>ा</w:t>
      </w:r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और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समय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का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इस</w:t>
      </w:r>
      <w:proofErr w:type="spellEnd"/>
      <w:r w:rsidRPr="0039170E">
        <w:t xml:space="preserve"> </w:t>
      </w:r>
      <w:r w:rsidRPr="0039170E">
        <w:rPr>
          <w:rFonts w:ascii="Nirmala UI" w:hAnsi="Nirmala UI" w:cs="Nirmala UI"/>
        </w:rPr>
        <w:t>प</w:t>
      </w:r>
      <w:r w:rsidRPr="0039170E">
        <w:t xml:space="preserve"> </w:t>
      </w:r>
      <w:r w:rsidRPr="0039170E">
        <w:rPr>
          <w:rFonts w:ascii="Nirmala UI" w:hAnsi="Nirmala UI" w:cs="Nirmala UI"/>
        </w:rPr>
        <w:t>म</w:t>
      </w:r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अभलेख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कर</w:t>
      </w:r>
      <w:proofErr w:type="spellEnd"/>
      <w:proofErr w:type="gramStart"/>
      <w:r w:rsidRPr="0039170E">
        <w:rPr>
          <w:rFonts w:ascii="Nirmala UI" w:hAnsi="Nirmala UI" w:cs="Nirmala UI"/>
        </w:rPr>
        <w:t>।</w:t>
      </w:r>
      <w:r w:rsidRPr="0039170E">
        <w:t xml:space="preserve">  </w:t>
      </w:r>
      <w:proofErr w:type="spellStart"/>
      <w:r w:rsidRPr="0039170E">
        <w:rPr>
          <w:rFonts w:ascii="Nirmala UI" w:hAnsi="Nirmala UI" w:cs="Nirmala UI"/>
        </w:rPr>
        <w:t>सुबह</w:t>
      </w:r>
      <w:proofErr w:type="spellEnd"/>
      <w:proofErr w:type="gram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के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सबसे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पहले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मू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को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यागने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के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बाद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से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आगे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के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अगले</w:t>
      </w:r>
      <w:proofErr w:type="spellEnd"/>
      <w:r w:rsidRPr="0039170E">
        <w:t> </w:t>
      </w:r>
      <w:proofErr w:type="spellStart"/>
      <w:r w:rsidRPr="0039170E">
        <w:rPr>
          <w:rFonts w:ascii="Nirmala UI" w:hAnsi="Nirmala UI" w:cs="Nirmala UI"/>
        </w:rPr>
        <w:t>दन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के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सुबह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के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पहले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मू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तक</w:t>
      </w:r>
      <w:proofErr w:type="spellEnd"/>
      <w:r w:rsidRPr="0039170E">
        <w:t xml:space="preserve"> </w:t>
      </w:r>
      <w:r w:rsidRPr="0039170E">
        <w:rPr>
          <w:rFonts w:ascii="Nirmala UI" w:hAnsi="Nirmala UI" w:cs="Nirmala UI"/>
        </w:rPr>
        <w:t>क</w:t>
      </w:r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सभी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गतवधयाँ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इस</w:t>
      </w:r>
      <w:proofErr w:type="spellEnd"/>
      <w:r w:rsidRPr="0039170E">
        <w:t xml:space="preserve"> </w:t>
      </w:r>
      <w:r w:rsidRPr="0039170E">
        <w:rPr>
          <w:rFonts w:ascii="Nirmala UI" w:hAnsi="Nirmala UI" w:cs="Nirmala UI"/>
        </w:rPr>
        <w:t>प</w:t>
      </w:r>
      <w:r w:rsidRPr="0039170E">
        <w:t xml:space="preserve"> </w:t>
      </w:r>
      <w:r w:rsidRPr="0039170E">
        <w:rPr>
          <w:rFonts w:ascii="Nirmala UI" w:hAnsi="Nirmala UI" w:cs="Nirmala UI"/>
        </w:rPr>
        <w:t>म</w:t>
      </w:r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लख</w:t>
      </w:r>
      <w:proofErr w:type="spellEnd"/>
      <w:proofErr w:type="gramStart"/>
      <w:r w:rsidRPr="0039170E">
        <w:rPr>
          <w:rFonts w:ascii="Nirmala UI" w:hAnsi="Nirmala UI" w:cs="Nirmala UI"/>
        </w:rPr>
        <w:t>।</w:t>
      </w:r>
      <w:r w:rsidRPr="0039170E">
        <w:t xml:space="preserve">  </w:t>
      </w:r>
      <w:proofErr w:type="spellStart"/>
      <w:r w:rsidRPr="0039170E">
        <w:rPr>
          <w:rFonts w:ascii="Nirmala UI" w:hAnsi="Nirmala UI" w:cs="Nirmala UI"/>
        </w:rPr>
        <w:t>यद</w:t>
      </w:r>
      <w:proofErr w:type="spellEnd"/>
      <w:proofErr w:type="gram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हो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सके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तो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मू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को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सह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सह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मापने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के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लए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मापने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के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सलंडर</w:t>
      </w:r>
      <w:proofErr w:type="spellEnd"/>
      <w:r w:rsidRPr="0039170E">
        <w:t> </w:t>
      </w:r>
      <w:proofErr w:type="spellStart"/>
      <w:r w:rsidRPr="0039170E">
        <w:rPr>
          <w:rFonts w:ascii="Nirmala UI" w:hAnsi="Nirmala UI" w:cs="Nirmala UI"/>
        </w:rPr>
        <w:t>का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इतेमाल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कर</w:t>
      </w:r>
      <w:proofErr w:type="spellEnd"/>
      <w:proofErr w:type="gramStart"/>
      <w:r w:rsidRPr="0039170E">
        <w:rPr>
          <w:rFonts w:ascii="Nirmala UI" w:hAnsi="Nirmala UI" w:cs="Nirmala UI"/>
        </w:rPr>
        <w:t>।</w:t>
      </w:r>
      <w:r w:rsidRPr="0039170E">
        <w:t xml:space="preserve">  </w:t>
      </w:r>
      <w:proofErr w:type="spellStart"/>
      <w:r w:rsidRPr="0039170E">
        <w:rPr>
          <w:rFonts w:ascii="Nirmala UI" w:hAnsi="Nirmala UI" w:cs="Nirmala UI"/>
        </w:rPr>
        <w:t>इस</w:t>
      </w:r>
      <w:proofErr w:type="spellEnd"/>
      <w:proofErr w:type="gram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अभलेख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के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दौरान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रोज़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मराह</w:t>
      </w:r>
      <w:proofErr w:type="spellEnd"/>
      <w:r w:rsidRPr="0039170E">
        <w:t xml:space="preserve"> </w:t>
      </w:r>
      <w:r w:rsidRPr="0039170E">
        <w:rPr>
          <w:rFonts w:ascii="Nirmala UI" w:hAnsi="Nirmala UI" w:cs="Nirmala UI"/>
        </w:rPr>
        <w:t>क</w:t>
      </w:r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तरह</w:t>
      </w:r>
      <w:proofErr w:type="spellEnd"/>
      <w:r w:rsidRPr="0039170E">
        <w:t xml:space="preserve"> </w:t>
      </w:r>
      <w:r w:rsidRPr="0039170E">
        <w:rPr>
          <w:rFonts w:ascii="Nirmala UI" w:hAnsi="Nirmala UI" w:cs="Nirmala UI"/>
        </w:rPr>
        <w:t>ह</w:t>
      </w:r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मू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कर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ताक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आपके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चकसक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तक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सह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जानकार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पहु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ँच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सके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और</w:t>
      </w:r>
      <w:proofErr w:type="spellEnd"/>
      <w:r w:rsidRPr="0039170E">
        <w:t> </w:t>
      </w:r>
      <w:proofErr w:type="spellStart"/>
      <w:r w:rsidRPr="0039170E">
        <w:rPr>
          <w:rFonts w:ascii="Nirmala UI" w:hAnsi="Nirmala UI" w:cs="Nirmala UI"/>
        </w:rPr>
        <w:t>इलाज</w:t>
      </w:r>
      <w:proofErr w:type="spellEnd"/>
      <w:r w:rsidRPr="0039170E">
        <w:t xml:space="preserve"> </w:t>
      </w:r>
      <w:r w:rsidRPr="0039170E">
        <w:rPr>
          <w:rFonts w:ascii="Nirmala UI" w:hAnsi="Nirmala UI" w:cs="Nirmala UI"/>
        </w:rPr>
        <w:t>म</w:t>
      </w:r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मदद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मल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सके</w:t>
      </w:r>
      <w:proofErr w:type="spellEnd"/>
      <w:r w:rsidRPr="0039170E">
        <w:t xml:space="preserve"> </w:t>
      </w:r>
      <w:proofErr w:type="gramStart"/>
      <w:r w:rsidRPr="0039170E">
        <w:rPr>
          <w:rFonts w:ascii="Nirmala UI" w:hAnsi="Nirmala UI" w:cs="Nirmala UI"/>
        </w:rPr>
        <w:t>।</w:t>
      </w:r>
      <w:r w:rsidRPr="0039170E">
        <w:t xml:space="preserve">  </w:t>
      </w:r>
      <w:proofErr w:type="spellStart"/>
      <w:r w:rsidRPr="0039170E">
        <w:rPr>
          <w:rFonts w:ascii="Nirmala UI" w:hAnsi="Nirmala UI" w:cs="Nirmala UI"/>
        </w:rPr>
        <w:t>यद</w:t>
      </w:r>
      <w:proofErr w:type="spellEnd"/>
      <w:proofErr w:type="gram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मू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का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रसाव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हो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तो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रसाव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वाले</w:t>
      </w:r>
      <w:proofErr w:type="spellEnd"/>
      <w:r w:rsidRPr="0039170E">
        <w:t xml:space="preserve"> </w:t>
      </w:r>
      <w:r w:rsidRPr="0039170E">
        <w:rPr>
          <w:rFonts w:ascii="Nirmala UI" w:hAnsi="Nirmala UI" w:cs="Nirmala UI"/>
        </w:rPr>
        <w:t>क</w:t>
      </w:r>
      <w:r w:rsidRPr="0039170E">
        <w:t xml:space="preserve"> </w:t>
      </w:r>
      <w:r w:rsidRPr="0039170E">
        <w:rPr>
          <w:rFonts w:ascii="Nirmala UI" w:hAnsi="Nirmala UI" w:cs="Nirmala UI"/>
        </w:rPr>
        <w:t>म</w:t>
      </w:r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काँटा</w:t>
      </w:r>
      <w:proofErr w:type="spellEnd"/>
      <w:r w:rsidRPr="0039170E">
        <w:t xml:space="preserve"> </w:t>
      </w:r>
      <w:proofErr w:type="spellStart"/>
      <w:r w:rsidRPr="0039170E">
        <w:rPr>
          <w:rFonts w:ascii="Nirmala UI" w:hAnsi="Nirmala UI" w:cs="Nirmala UI"/>
        </w:rPr>
        <w:t>लगा</w:t>
      </w:r>
      <w:proofErr w:type="spellEnd"/>
      <w:r w:rsidRPr="0039170E">
        <w:t xml:space="preserve"> </w:t>
      </w:r>
      <w:r w:rsidRPr="0039170E">
        <w:rPr>
          <w:rFonts w:ascii="Nirmala UI" w:hAnsi="Nirmala UI" w:cs="Nirmala UI"/>
        </w:rPr>
        <w:t>द।</w:t>
      </w:r>
      <w:r w:rsidRPr="0039170E">
        <w:t>  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314"/>
        <w:gridCol w:w="1234"/>
        <w:gridCol w:w="1234"/>
        <w:gridCol w:w="1234"/>
      </w:tblGrid>
      <w:tr w:rsidR="006B4D32" w14:paraId="1A50C92D" w14:textId="77777777">
        <w:trPr>
          <w:jc w:val="center"/>
        </w:trPr>
        <w:tc>
          <w:tcPr>
            <w:tcW w:w="1234" w:type="dxa"/>
          </w:tcPr>
          <w:p w14:paraId="03CE705A" w14:textId="71E398BD" w:rsidR="006B4D32" w:rsidRDefault="007A4894">
            <w:r>
              <w:t>Time</w:t>
            </w:r>
            <w:r w:rsidR="0039170E">
              <w:br/>
            </w:r>
            <w:proofErr w:type="spellStart"/>
            <w:r w:rsidR="0039170E" w:rsidRPr="0039170E">
              <w:rPr>
                <w:rFonts w:ascii="Nirmala UI" w:hAnsi="Nirmala UI" w:cs="Nirmala UI"/>
              </w:rPr>
              <w:t>समय</w:t>
            </w:r>
            <w:proofErr w:type="spellEnd"/>
            <w:r w:rsidR="0039170E" w:rsidRPr="0039170E">
              <w:t> </w:t>
            </w:r>
          </w:p>
        </w:tc>
        <w:tc>
          <w:tcPr>
            <w:tcW w:w="1234" w:type="dxa"/>
          </w:tcPr>
          <w:p w14:paraId="21B8CF04" w14:textId="5907732F" w:rsidR="006B4D32" w:rsidRDefault="007A4894">
            <w:r>
              <w:t>Fluid Intake</w:t>
            </w:r>
            <w:r>
              <w:br/>
              <w:t>(Type &amp; Amount)</w:t>
            </w:r>
            <w:r w:rsidR="0039170E">
              <w:br/>
            </w:r>
            <w:proofErr w:type="spellStart"/>
            <w:r w:rsidR="0039170E" w:rsidRPr="0039170E">
              <w:rPr>
                <w:rFonts w:ascii="Nirmala UI" w:hAnsi="Nirmala UI" w:cs="Nirmala UI"/>
              </w:rPr>
              <w:t>द्रव</w:t>
            </w:r>
            <w:proofErr w:type="spellEnd"/>
            <w:r w:rsidR="0039170E" w:rsidRPr="0039170E">
              <w:t xml:space="preserve"> </w:t>
            </w:r>
            <w:proofErr w:type="spellStart"/>
            <w:r w:rsidR="0039170E" w:rsidRPr="0039170E">
              <w:rPr>
                <w:rFonts w:ascii="Nirmala UI" w:hAnsi="Nirmala UI" w:cs="Nirmala UI"/>
              </w:rPr>
              <w:t>का</w:t>
            </w:r>
            <w:proofErr w:type="spellEnd"/>
            <w:r w:rsidR="0039170E" w:rsidRPr="0039170E">
              <w:t xml:space="preserve"> </w:t>
            </w:r>
            <w:proofErr w:type="spellStart"/>
            <w:r w:rsidR="0039170E" w:rsidRPr="0039170E">
              <w:rPr>
                <w:rFonts w:ascii="Nirmala UI" w:hAnsi="Nirmala UI" w:cs="Nirmala UI"/>
              </w:rPr>
              <w:t>सेवन</w:t>
            </w:r>
            <w:proofErr w:type="spellEnd"/>
            <w:r w:rsidR="0039170E">
              <w:t xml:space="preserve"> &amp; </w:t>
            </w:r>
            <w:proofErr w:type="spellStart"/>
            <w:r w:rsidR="0039170E" w:rsidRPr="0039170E">
              <w:rPr>
                <w:rFonts w:ascii="Nirmala UI" w:hAnsi="Nirmala UI" w:cs="Nirmala UI"/>
              </w:rPr>
              <w:t>मात्रा</w:t>
            </w:r>
            <w:proofErr w:type="spellEnd"/>
          </w:p>
        </w:tc>
        <w:tc>
          <w:tcPr>
            <w:tcW w:w="1234" w:type="dxa"/>
          </w:tcPr>
          <w:p w14:paraId="49EA8746" w14:textId="07462BF2" w:rsidR="006B4D32" w:rsidRDefault="007A4894">
            <w:r>
              <w:t>Urine Output</w:t>
            </w:r>
            <w:r>
              <w:br/>
            </w:r>
            <w:r>
              <w:t>(mL)</w:t>
            </w:r>
            <w:r w:rsidR="0039170E">
              <w:br/>
            </w:r>
            <w:proofErr w:type="spellStart"/>
            <w:r w:rsidR="0039170E" w:rsidRPr="0039170E">
              <w:rPr>
                <w:rFonts w:ascii="Nirmala UI" w:hAnsi="Nirmala UI" w:cs="Nirmala UI"/>
              </w:rPr>
              <w:t>मूत्र</w:t>
            </w:r>
            <w:proofErr w:type="spellEnd"/>
            <w:r w:rsidR="0039170E" w:rsidRPr="0039170E">
              <w:t xml:space="preserve"> </w:t>
            </w:r>
            <w:proofErr w:type="spellStart"/>
            <w:r w:rsidR="0039170E" w:rsidRPr="0039170E">
              <w:rPr>
                <w:rFonts w:ascii="Nirmala UI" w:hAnsi="Nirmala UI" w:cs="Nirmala UI"/>
              </w:rPr>
              <w:t>उत्पादन</w:t>
            </w:r>
            <w:proofErr w:type="spellEnd"/>
          </w:p>
        </w:tc>
        <w:tc>
          <w:tcPr>
            <w:tcW w:w="1234" w:type="dxa"/>
          </w:tcPr>
          <w:p w14:paraId="45545275" w14:textId="278D0F4E" w:rsidR="006B4D32" w:rsidRDefault="007A4894">
            <w:r>
              <w:t>Urgency</w:t>
            </w:r>
            <w:r>
              <w:br/>
              <w:t>(0-3)</w:t>
            </w:r>
            <w:r w:rsidR="0039170E">
              <w:br/>
            </w:r>
            <w:proofErr w:type="spellStart"/>
            <w:r w:rsidR="0039170E" w:rsidRPr="0039170E">
              <w:rPr>
                <w:rFonts w:ascii="Nirmala UI" w:hAnsi="Nirmala UI" w:cs="Nirmala UI"/>
              </w:rPr>
              <w:t>तात्कालिकता</w:t>
            </w:r>
            <w:proofErr w:type="spellEnd"/>
          </w:p>
        </w:tc>
        <w:tc>
          <w:tcPr>
            <w:tcW w:w="1234" w:type="dxa"/>
          </w:tcPr>
          <w:p w14:paraId="4EEC3E07" w14:textId="051A75ED" w:rsidR="006B4D32" w:rsidRDefault="007A4894">
            <w:r>
              <w:t>Pain</w:t>
            </w:r>
            <w:r>
              <w:br/>
              <w:t>(0-10)</w:t>
            </w:r>
            <w:r w:rsidR="0039170E">
              <w:br/>
            </w:r>
            <w:proofErr w:type="spellStart"/>
            <w:r w:rsidR="0039170E" w:rsidRPr="0039170E">
              <w:rPr>
                <w:rFonts w:ascii="Nirmala UI" w:hAnsi="Nirmala UI" w:cs="Nirmala UI"/>
              </w:rPr>
              <w:t>दर्द</w:t>
            </w:r>
            <w:proofErr w:type="spellEnd"/>
          </w:p>
        </w:tc>
        <w:tc>
          <w:tcPr>
            <w:tcW w:w="1234" w:type="dxa"/>
          </w:tcPr>
          <w:p w14:paraId="58145F1E" w14:textId="53A66507" w:rsidR="006B4D32" w:rsidRDefault="007A4894">
            <w:r>
              <w:t>Leakage</w:t>
            </w:r>
            <w:r>
              <w:br/>
              <w:t>(✓)</w:t>
            </w:r>
            <w:r w:rsidR="0071444C">
              <w:br/>
            </w:r>
            <w:proofErr w:type="spellStart"/>
            <w:r w:rsidR="0071444C" w:rsidRPr="0071444C">
              <w:rPr>
                <w:rFonts w:ascii="Nirmala UI" w:hAnsi="Nirmala UI" w:cs="Nirmala UI"/>
              </w:rPr>
              <w:t>पेशाब</w:t>
            </w:r>
            <w:proofErr w:type="spellEnd"/>
            <w:r w:rsidR="0071444C" w:rsidRPr="0071444C">
              <w:t xml:space="preserve"> </w:t>
            </w:r>
            <w:proofErr w:type="spellStart"/>
            <w:r w:rsidR="0071444C" w:rsidRPr="0071444C">
              <w:rPr>
                <w:rFonts w:ascii="Nirmala UI" w:hAnsi="Nirmala UI" w:cs="Nirmala UI"/>
              </w:rPr>
              <w:t>लीक</w:t>
            </w:r>
            <w:proofErr w:type="spellEnd"/>
            <w:r w:rsidR="0071444C" w:rsidRPr="0071444C">
              <w:t xml:space="preserve"> </w:t>
            </w:r>
            <w:proofErr w:type="spellStart"/>
            <w:r w:rsidR="0071444C" w:rsidRPr="0071444C">
              <w:rPr>
                <w:rFonts w:ascii="Nirmala UI" w:hAnsi="Nirmala UI" w:cs="Nirmala UI"/>
              </w:rPr>
              <w:t>होना</w:t>
            </w:r>
            <w:proofErr w:type="spellEnd"/>
          </w:p>
        </w:tc>
        <w:tc>
          <w:tcPr>
            <w:tcW w:w="1234" w:type="dxa"/>
          </w:tcPr>
          <w:p w14:paraId="2091F42B" w14:textId="77777777" w:rsidR="006B4D32" w:rsidRDefault="007A4894">
            <w:r>
              <w:t>Remarks</w:t>
            </w:r>
          </w:p>
        </w:tc>
      </w:tr>
      <w:tr w:rsidR="006B4D32" w14:paraId="2D943AF2" w14:textId="77777777">
        <w:trPr>
          <w:jc w:val="center"/>
        </w:trPr>
        <w:tc>
          <w:tcPr>
            <w:tcW w:w="1234" w:type="dxa"/>
          </w:tcPr>
          <w:p w14:paraId="284275A0" w14:textId="77777777" w:rsidR="006B4D32" w:rsidRDefault="006B4D32"/>
        </w:tc>
        <w:tc>
          <w:tcPr>
            <w:tcW w:w="1234" w:type="dxa"/>
          </w:tcPr>
          <w:p w14:paraId="18A75065" w14:textId="77777777" w:rsidR="006B4D32" w:rsidRDefault="006B4D32"/>
        </w:tc>
        <w:tc>
          <w:tcPr>
            <w:tcW w:w="1234" w:type="dxa"/>
          </w:tcPr>
          <w:p w14:paraId="65C4014A" w14:textId="77777777" w:rsidR="006B4D32" w:rsidRDefault="006B4D32"/>
        </w:tc>
        <w:tc>
          <w:tcPr>
            <w:tcW w:w="1234" w:type="dxa"/>
          </w:tcPr>
          <w:p w14:paraId="2B72627B" w14:textId="77777777" w:rsidR="006B4D32" w:rsidRDefault="006B4D32"/>
        </w:tc>
        <w:tc>
          <w:tcPr>
            <w:tcW w:w="1234" w:type="dxa"/>
          </w:tcPr>
          <w:p w14:paraId="5E38C00E" w14:textId="77777777" w:rsidR="006B4D32" w:rsidRDefault="006B4D32"/>
        </w:tc>
        <w:tc>
          <w:tcPr>
            <w:tcW w:w="1234" w:type="dxa"/>
          </w:tcPr>
          <w:p w14:paraId="422CBBD7" w14:textId="77777777" w:rsidR="006B4D32" w:rsidRDefault="006B4D32"/>
        </w:tc>
        <w:tc>
          <w:tcPr>
            <w:tcW w:w="1234" w:type="dxa"/>
          </w:tcPr>
          <w:p w14:paraId="492F1061" w14:textId="77777777" w:rsidR="006B4D32" w:rsidRDefault="006B4D32"/>
        </w:tc>
      </w:tr>
      <w:tr w:rsidR="006B4D32" w14:paraId="3DAC6ED1" w14:textId="77777777">
        <w:trPr>
          <w:jc w:val="center"/>
        </w:trPr>
        <w:tc>
          <w:tcPr>
            <w:tcW w:w="1234" w:type="dxa"/>
          </w:tcPr>
          <w:p w14:paraId="2AA62A5C" w14:textId="77777777" w:rsidR="006B4D32" w:rsidRDefault="006B4D32"/>
        </w:tc>
        <w:tc>
          <w:tcPr>
            <w:tcW w:w="1234" w:type="dxa"/>
          </w:tcPr>
          <w:p w14:paraId="43B3DA19" w14:textId="77777777" w:rsidR="006B4D32" w:rsidRDefault="006B4D32"/>
        </w:tc>
        <w:tc>
          <w:tcPr>
            <w:tcW w:w="1234" w:type="dxa"/>
          </w:tcPr>
          <w:p w14:paraId="65C2C047" w14:textId="77777777" w:rsidR="006B4D32" w:rsidRDefault="006B4D32"/>
        </w:tc>
        <w:tc>
          <w:tcPr>
            <w:tcW w:w="1234" w:type="dxa"/>
          </w:tcPr>
          <w:p w14:paraId="7B5763C4" w14:textId="77777777" w:rsidR="006B4D32" w:rsidRDefault="006B4D32"/>
        </w:tc>
        <w:tc>
          <w:tcPr>
            <w:tcW w:w="1234" w:type="dxa"/>
          </w:tcPr>
          <w:p w14:paraId="629B5FB2" w14:textId="77777777" w:rsidR="006B4D32" w:rsidRDefault="006B4D32"/>
        </w:tc>
        <w:tc>
          <w:tcPr>
            <w:tcW w:w="1234" w:type="dxa"/>
          </w:tcPr>
          <w:p w14:paraId="7DB3157D" w14:textId="77777777" w:rsidR="006B4D32" w:rsidRDefault="006B4D32"/>
        </w:tc>
        <w:tc>
          <w:tcPr>
            <w:tcW w:w="1234" w:type="dxa"/>
          </w:tcPr>
          <w:p w14:paraId="5A4C56D7" w14:textId="77777777" w:rsidR="006B4D32" w:rsidRDefault="006B4D32"/>
        </w:tc>
      </w:tr>
      <w:tr w:rsidR="006B4D32" w14:paraId="69811053" w14:textId="77777777">
        <w:trPr>
          <w:jc w:val="center"/>
        </w:trPr>
        <w:tc>
          <w:tcPr>
            <w:tcW w:w="1234" w:type="dxa"/>
          </w:tcPr>
          <w:p w14:paraId="1B24134E" w14:textId="77777777" w:rsidR="006B4D32" w:rsidRDefault="006B4D32"/>
        </w:tc>
        <w:tc>
          <w:tcPr>
            <w:tcW w:w="1234" w:type="dxa"/>
          </w:tcPr>
          <w:p w14:paraId="520566D6" w14:textId="77777777" w:rsidR="006B4D32" w:rsidRDefault="006B4D32"/>
        </w:tc>
        <w:tc>
          <w:tcPr>
            <w:tcW w:w="1234" w:type="dxa"/>
          </w:tcPr>
          <w:p w14:paraId="3446EEDE" w14:textId="77777777" w:rsidR="006B4D32" w:rsidRDefault="006B4D32"/>
        </w:tc>
        <w:tc>
          <w:tcPr>
            <w:tcW w:w="1234" w:type="dxa"/>
          </w:tcPr>
          <w:p w14:paraId="20468D4C" w14:textId="77777777" w:rsidR="006B4D32" w:rsidRDefault="006B4D32"/>
        </w:tc>
        <w:tc>
          <w:tcPr>
            <w:tcW w:w="1234" w:type="dxa"/>
          </w:tcPr>
          <w:p w14:paraId="4DA75D7F" w14:textId="77777777" w:rsidR="006B4D32" w:rsidRDefault="006B4D32"/>
        </w:tc>
        <w:tc>
          <w:tcPr>
            <w:tcW w:w="1234" w:type="dxa"/>
          </w:tcPr>
          <w:p w14:paraId="28BAB684" w14:textId="77777777" w:rsidR="006B4D32" w:rsidRDefault="006B4D32"/>
        </w:tc>
        <w:tc>
          <w:tcPr>
            <w:tcW w:w="1234" w:type="dxa"/>
          </w:tcPr>
          <w:p w14:paraId="1DF8B694" w14:textId="77777777" w:rsidR="006B4D32" w:rsidRDefault="006B4D32"/>
        </w:tc>
      </w:tr>
      <w:tr w:rsidR="006B4D32" w14:paraId="10D52432" w14:textId="77777777">
        <w:trPr>
          <w:jc w:val="center"/>
        </w:trPr>
        <w:tc>
          <w:tcPr>
            <w:tcW w:w="1234" w:type="dxa"/>
          </w:tcPr>
          <w:p w14:paraId="175C21B6" w14:textId="77777777" w:rsidR="006B4D32" w:rsidRDefault="006B4D32"/>
        </w:tc>
        <w:tc>
          <w:tcPr>
            <w:tcW w:w="1234" w:type="dxa"/>
          </w:tcPr>
          <w:p w14:paraId="448609A0" w14:textId="77777777" w:rsidR="006B4D32" w:rsidRDefault="006B4D32"/>
        </w:tc>
        <w:tc>
          <w:tcPr>
            <w:tcW w:w="1234" w:type="dxa"/>
          </w:tcPr>
          <w:p w14:paraId="652C160A" w14:textId="77777777" w:rsidR="006B4D32" w:rsidRDefault="006B4D32"/>
        </w:tc>
        <w:tc>
          <w:tcPr>
            <w:tcW w:w="1234" w:type="dxa"/>
          </w:tcPr>
          <w:p w14:paraId="67567272" w14:textId="77777777" w:rsidR="006B4D32" w:rsidRDefault="006B4D32"/>
        </w:tc>
        <w:tc>
          <w:tcPr>
            <w:tcW w:w="1234" w:type="dxa"/>
          </w:tcPr>
          <w:p w14:paraId="7A716011" w14:textId="77777777" w:rsidR="006B4D32" w:rsidRDefault="006B4D32"/>
        </w:tc>
        <w:tc>
          <w:tcPr>
            <w:tcW w:w="1234" w:type="dxa"/>
          </w:tcPr>
          <w:p w14:paraId="6A7F7884" w14:textId="77777777" w:rsidR="006B4D32" w:rsidRDefault="006B4D32"/>
        </w:tc>
        <w:tc>
          <w:tcPr>
            <w:tcW w:w="1234" w:type="dxa"/>
          </w:tcPr>
          <w:p w14:paraId="373F4209" w14:textId="77777777" w:rsidR="006B4D32" w:rsidRDefault="006B4D32"/>
        </w:tc>
      </w:tr>
      <w:tr w:rsidR="006B4D32" w14:paraId="21B8F118" w14:textId="77777777">
        <w:trPr>
          <w:jc w:val="center"/>
        </w:trPr>
        <w:tc>
          <w:tcPr>
            <w:tcW w:w="1234" w:type="dxa"/>
          </w:tcPr>
          <w:p w14:paraId="5BDA4C3B" w14:textId="77777777" w:rsidR="006B4D32" w:rsidRDefault="006B4D32"/>
        </w:tc>
        <w:tc>
          <w:tcPr>
            <w:tcW w:w="1234" w:type="dxa"/>
          </w:tcPr>
          <w:p w14:paraId="60AB6ADE" w14:textId="77777777" w:rsidR="006B4D32" w:rsidRDefault="006B4D32"/>
        </w:tc>
        <w:tc>
          <w:tcPr>
            <w:tcW w:w="1234" w:type="dxa"/>
          </w:tcPr>
          <w:p w14:paraId="2B2FB505" w14:textId="77777777" w:rsidR="006B4D32" w:rsidRDefault="006B4D32"/>
        </w:tc>
        <w:tc>
          <w:tcPr>
            <w:tcW w:w="1234" w:type="dxa"/>
          </w:tcPr>
          <w:p w14:paraId="604049A5" w14:textId="77777777" w:rsidR="006B4D32" w:rsidRDefault="006B4D32"/>
        </w:tc>
        <w:tc>
          <w:tcPr>
            <w:tcW w:w="1234" w:type="dxa"/>
          </w:tcPr>
          <w:p w14:paraId="1D562E10" w14:textId="77777777" w:rsidR="006B4D32" w:rsidRDefault="006B4D32"/>
        </w:tc>
        <w:tc>
          <w:tcPr>
            <w:tcW w:w="1234" w:type="dxa"/>
          </w:tcPr>
          <w:p w14:paraId="0E31DD9A" w14:textId="77777777" w:rsidR="006B4D32" w:rsidRDefault="006B4D32"/>
        </w:tc>
        <w:tc>
          <w:tcPr>
            <w:tcW w:w="1234" w:type="dxa"/>
          </w:tcPr>
          <w:p w14:paraId="2A0F22DB" w14:textId="77777777" w:rsidR="006B4D32" w:rsidRDefault="006B4D32"/>
        </w:tc>
      </w:tr>
      <w:tr w:rsidR="006B4D32" w14:paraId="3013F65D" w14:textId="77777777">
        <w:trPr>
          <w:jc w:val="center"/>
        </w:trPr>
        <w:tc>
          <w:tcPr>
            <w:tcW w:w="1234" w:type="dxa"/>
          </w:tcPr>
          <w:p w14:paraId="4F05EEC6" w14:textId="77777777" w:rsidR="006B4D32" w:rsidRDefault="006B4D32"/>
        </w:tc>
        <w:tc>
          <w:tcPr>
            <w:tcW w:w="1234" w:type="dxa"/>
          </w:tcPr>
          <w:p w14:paraId="31A5FF97" w14:textId="77777777" w:rsidR="006B4D32" w:rsidRDefault="006B4D32"/>
        </w:tc>
        <w:tc>
          <w:tcPr>
            <w:tcW w:w="1234" w:type="dxa"/>
          </w:tcPr>
          <w:p w14:paraId="484B1FA4" w14:textId="77777777" w:rsidR="006B4D32" w:rsidRDefault="006B4D32"/>
        </w:tc>
        <w:tc>
          <w:tcPr>
            <w:tcW w:w="1234" w:type="dxa"/>
          </w:tcPr>
          <w:p w14:paraId="0509C3FA" w14:textId="77777777" w:rsidR="006B4D32" w:rsidRDefault="006B4D32"/>
        </w:tc>
        <w:tc>
          <w:tcPr>
            <w:tcW w:w="1234" w:type="dxa"/>
          </w:tcPr>
          <w:p w14:paraId="62B008C9" w14:textId="77777777" w:rsidR="006B4D32" w:rsidRDefault="006B4D32"/>
        </w:tc>
        <w:tc>
          <w:tcPr>
            <w:tcW w:w="1234" w:type="dxa"/>
          </w:tcPr>
          <w:p w14:paraId="164E055A" w14:textId="77777777" w:rsidR="006B4D32" w:rsidRDefault="006B4D32"/>
        </w:tc>
        <w:tc>
          <w:tcPr>
            <w:tcW w:w="1234" w:type="dxa"/>
          </w:tcPr>
          <w:p w14:paraId="4A300A9D" w14:textId="77777777" w:rsidR="006B4D32" w:rsidRDefault="006B4D32"/>
        </w:tc>
      </w:tr>
      <w:tr w:rsidR="006B4D32" w14:paraId="4EF4826E" w14:textId="77777777">
        <w:trPr>
          <w:jc w:val="center"/>
        </w:trPr>
        <w:tc>
          <w:tcPr>
            <w:tcW w:w="1234" w:type="dxa"/>
          </w:tcPr>
          <w:p w14:paraId="08DF12A6" w14:textId="77777777" w:rsidR="006B4D32" w:rsidRDefault="006B4D32"/>
        </w:tc>
        <w:tc>
          <w:tcPr>
            <w:tcW w:w="1234" w:type="dxa"/>
          </w:tcPr>
          <w:p w14:paraId="70DB1B01" w14:textId="77777777" w:rsidR="006B4D32" w:rsidRDefault="006B4D32"/>
        </w:tc>
        <w:tc>
          <w:tcPr>
            <w:tcW w:w="1234" w:type="dxa"/>
          </w:tcPr>
          <w:p w14:paraId="20A7F81E" w14:textId="77777777" w:rsidR="006B4D32" w:rsidRDefault="006B4D32"/>
        </w:tc>
        <w:tc>
          <w:tcPr>
            <w:tcW w:w="1234" w:type="dxa"/>
          </w:tcPr>
          <w:p w14:paraId="66E64906" w14:textId="77777777" w:rsidR="006B4D32" w:rsidRDefault="006B4D32"/>
        </w:tc>
        <w:tc>
          <w:tcPr>
            <w:tcW w:w="1234" w:type="dxa"/>
          </w:tcPr>
          <w:p w14:paraId="2B8C58E0" w14:textId="77777777" w:rsidR="006B4D32" w:rsidRDefault="006B4D32"/>
        </w:tc>
        <w:tc>
          <w:tcPr>
            <w:tcW w:w="1234" w:type="dxa"/>
          </w:tcPr>
          <w:p w14:paraId="423A6038" w14:textId="77777777" w:rsidR="006B4D32" w:rsidRDefault="006B4D32"/>
        </w:tc>
        <w:tc>
          <w:tcPr>
            <w:tcW w:w="1234" w:type="dxa"/>
          </w:tcPr>
          <w:p w14:paraId="548A0BD3" w14:textId="77777777" w:rsidR="006B4D32" w:rsidRDefault="006B4D32"/>
        </w:tc>
      </w:tr>
      <w:tr w:rsidR="006B4D32" w14:paraId="0C682906" w14:textId="77777777">
        <w:trPr>
          <w:jc w:val="center"/>
        </w:trPr>
        <w:tc>
          <w:tcPr>
            <w:tcW w:w="1234" w:type="dxa"/>
          </w:tcPr>
          <w:p w14:paraId="153C9B91" w14:textId="77777777" w:rsidR="006B4D32" w:rsidRDefault="006B4D32"/>
        </w:tc>
        <w:tc>
          <w:tcPr>
            <w:tcW w:w="1234" w:type="dxa"/>
          </w:tcPr>
          <w:p w14:paraId="5128C8D7" w14:textId="77777777" w:rsidR="006B4D32" w:rsidRDefault="006B4D32"/>
        </w:tc>
        <w:tc>
          <w:tcPr>
            <w:tcW w:w="1234" w:type="dxa"/>
          </w:tcPr>
          <w:p w14:paraId="24ADBEAB" w14:textId="77777777" w:rsidR="006B4D32" w:rsidRDefault="006B4D32"/>
        </w:tc>
        <w:tc>
          <w:tcPr>
            <w:tcW w:w="1234" w:type="dxa"/>
          </w:tcPr>
          <w:p w14:paraId="38786270" w14:textId="77777777" w:rsidR="006B4D32" w:rsidRDefault="006B4D32"/>
        </w:tc>
        <w:tc>
          <w:tcPr>
            <w:tcW w:w="1234" w:type="dxa"/>
          </w:tcPr>
          <w:p w14:paraId="7D6544FD" w14:textId="77777777" w:rsidR="006B4D32" w:rsidRDefault="006B4D32"/>
        </w:tc>
        <w:tc>
          <w:tcPr>
            <w:tcW w:w="1234" w:type="dxa"/>
          </w:tcPr>
          <w:p w14:paraId="3114AA1A" w14:textId="77777777" w:rsidR="006B4D32" w:rsidRDefault="006B4D32"/>
        </w:tc>
        <w:tc>
          <w:tcPr>
            <w:tcW w:w="1234" w:type="dxa"/>
          </w:tcPr>
          <w:p w14:paraId="00CE7B98" w14:textId="77777777" w:rsidR="006B4D32" w:rsidRDefault="006B4D32"/>
        </w:tc>
      </w:tr>
      <w:tr w:rsidR="006B4D32" w14:paraId="546D85D8" w14:textId="77777777">
        <w:trPr>
          <w:jc w:val="center"/>
        </w:trPr>
        <w:tc>
          <w:tcPr>
            <w:tcW w:w="1234" w:type="dxa"/>
          </w:tcPr>
          <w:p w14:paraId="12FA8481" w14:textId="77777777" w:rsidR="006B4D32" w:rsidRDefault="006B4D32"/>
        </w:tc>
        <w:tc>
          <w:tcPr>
            <w:tcW w:w="1234" w:type="dxa"/>
          </w:tcPr>
          <w:p w14:paraId="2FBA061E" w14:textId="77777777" w:rsidR="006B4D32" w:rsidRDefault="006B4D32"/>
        </w:tc>
        <w:tc>
          <w:tcPr>
            <w:tcW w:w="1234" w:type="dxa"/>
          </w:tcPr>
          <w:p w14:paraId="0E898667" w14:textId="77777777" w:rsidR="006B4D32" w:rsidRDefault="006B4D32"/>
        </w:tc>
        <w:tc>
          <w:tcPr>
            <w:tcW w:w="1234" w:type="dxa"/>
          </w:tcPr>
          <w:p w14:paraId="4CF5E2EA" w14:textId="77777777" w:rsidR="006B4D32" w:rsidRDefault="006B4D32"/>
        </w:tc>
        <w:tc>
          <w:tcPr>
            <w:tcW w:w="1234" w:type="dxa"/>
          </w:tcPr>
          <w:p w14:paraId="100F03C3" w14:textId="77777777" w:rsidR="006B4D32" w:rsidRDefault="006B4D32"/>
        </w:tc>
        <w:tc>
          <w:tcPr>
            <w:tcW w:w="1234" w:type="dxa"/>
          </w:tcPr>
          <w:p w14:paraId="2B101C6B" w14:textId="77777777" w:rsidR="006B4D32" w:rsidRDefault="006B4D32"/>
        </w:tc>
        <w:tc>
          <w:tcPr>
            <w:tcW w:w="1234" w:type="dxa"/>
          </w:tcPr>
          <w:p w14:paraId="241F00C7" w14:textId="77777777" w:rsidR="006B4D32" w:rsidRDefault="006B4D32"/>
        </w:tc>
      </w:tr>
      <w:tr w:rsidR="006B4D32" w14:paraId="64A4031D" w14:textId="77777777">
        <w:trPr>
          <w:jc w:val="center"/>
        </w:trPr>
        <w:tc>
          <w:tcPr>
            <w:tcW w:w="1234" w:type="dxa"/>
          </w:tcPr>
          <w:p w14:paraId="08B4881D" w14:textId="77777777" w:rsidR="006B4D32" w:rsidRDefault="006B4D32"/>
        </w:tc>
        <w:tc>
          <w:tcPr>
            <w:tcW w:w="1234" w:type="dxa"/>
          </w:tcPr>
          <w:p w14:paraId="10D66F72" w14:textId="77777777" w:rsidR="006B4D32" w:rsidRDefault="006B4D32"/>
        </w:tc>
        <w:tc>
          <w:tcPr>
            <w:tcW w:w="1234" w:type="dxa"/>
          </w:tcPr>
          <w:p w14:paraId="0D7E10A7" w14:textId="77777777" w:rsidR="006B4D32" w:rsidRDefault="006B4D32"/>
        </w:tc>
        <w:tc>
          <w:tcPr>
            <w:tcW w:w="1234" w:type="dxa"/>
          </w:tcPr>
          <w:p w14:paraId="38519EE6" w14:textId="77777777" w:rsidR="006B4D32" w:rsidRDefault="006B4D32"/>
        </w:tc>
        <w:tc>
          <w:tcPr>
            <w:tcW w:w="1234" w:type="dxa"/>
          </w:tcPr>
          <w:p w14:paraId="2E49BB4B" w14:textId="77777777" w:rsidR="006B4D32" w:rsidRDefault="006B4D32"/>
        </w:tc>
        <w:tc>
          <w:tcPr>
            <w:tcW w:w="1234" w:type="dxa"/>
          </w:tcPr>
          <w:p w14:paraId="5DA2E8A3" w14:textId="77777777" w:rsidR="006B4D32" w:rsidRDefault="006B4D32"/>
        </w:tc>
        <w:tc>
          <w:tcPr>
            <w:tcW w:w="1234" w:type="dxa"/>
          </w:tcPr>
          <w:p w14:paraId="4DC39E7D" w14:textId="77777777" w:rsidR="006B4D32" w:rsidRDefault="006B4D32"/>
        </w:tc>
      </w:tr>
      <w:tr w:rsidR="006B4D32" w14:paraId="1F664EBB" w14:textId="77777777">
        <w:trPr>
          <w:jc w:val="center"/>
        </w:trPr>
        <w:tc>
          <w:tcPr>
            <w:tcW w:w="1234" w:type="dxa"/>
          </w:tcPr>
          <w:p w14:paraId="03186A59" w14:textId="77777777" w:rsidR="006B4D32" w:rsidRDefault="006B4D32"/>
        </w:tc>
        <w:tc>
          <w:tcPr>
            <w:tcW w:w="1234" w:type="dxa"/>
          </w:tcPr>
          <w:p w14:paraId="5AB480A4" w14:textId="77777777" w:rsidR="006B4D32" w:rsidRDefault="006B4D32"/>
        </w:tc>
        <w:tc>
          <w:tcPr>
            <w:tcW w:w="1234" w:type="dxa"/>
          </w:tcPr>
          <w:p w14:paraId="59B80924" w14:textId="77777777" w:rsidR="006B4D32" w:rsidRDefault="006B4D32"/>
        </w:tc>
        <w:tc>
          <w:tcPr>
            <w:tcW w:w="1234" w:type="dxa"/>
          </w:tcPr>
          <w:p w14:paraId="04439AB3" w14:textId="77777777" w:rsidR="006B4D32" w:rsidRDefault="006B4D32"/>
        </w:tc>
        <w:tc>
          <w:tcPr>
            <w:tcW w:w="1234" w:type="dxa"/>
          </w:tcPr>
          <w:p w14:paraId="309278BB" w14:textId="77777777" w:rsidR="006B4D32" w:rsidRDefault="006B4D32"/>
        </w:tc>
        <w:tc>
          <w:tcPr>
            <w:tcW w:w="1234" w:type="dxa"/>
          </w:tcPr>
          <w:p w14:paraId="7E2E5E25" w14:textId="77777777" w:rsidR="006B4D32" w:rsidRDefault="006B4D32"/>
        </w:tc>
        <w:tc>
          <w:tcPr>
            <w:tcW w:w="1234" w:type="dxa"/>
          </w:tcPr>
          <w:p w14:paraId="53DEA4D5" w14:textId="77777777" w:rsidR="006B4D32" w:rsidRDefault="006B4D32"/>
        </w:tc>
      </w:tr>
      <w:tr w:rsidR="006B4D32" w14:paraId="025A74F3" w14:textId="77777777">
        <w:trPr>
          <w:jc w:val="center"/>
        </w:trPr>
        <w:tc>
          <w:tcPr>
            <w:tcW w:w="1234" w:type="dxa"/>
          </w:tcPr>
          <w:p w14:paraId="32E71D1F" w14:textId="77777777" w:rsidR="006B4D32" w:rsidRDefault="006B4D32"/>
        </w:tc>
        <w:tc>
          <w:tcPr>
            <w:tcW w:w="1234" w:type="dxa"/>
          </w:tcPr>
          <w:p w14:paraId="67550926" w14:textId="77777777" w:rsidR="006B4D32" w:rsidRDefault="006B4D32"/>
        </w:tc>
        <w:tc>
          <w:tcPr>
            <w:tcW w:w="1234" w:type="dxa"/>
          </w:tcPr>
          <w:p w14:paraId="444CDD4F" w14:textId="77777777" w:rsidR="006B4D32" w:rsidRDefault="006B4D32"/>
        </w:tc>
        <w:tc>
          <w:tcPr>
            <w:tcW w:w="1234" w:type="dxa"/>
          </w:tcPr>
          <w:p w14:paraId="53D2E5C2" w14:textId="77777777" w:rsidR="006B4D32" w:rsidRDefault="006B4D32"/>
        </w:tc>
        <w:tc>
          <w:tcPr>
            <w:tcW w:w="1234" w:type="dxa"/>
          </w:tcPr>
          <w:p w14:paraId="5CC516F2" w14:textId="77777777" w:rsidR="006B4D32" w:rsidRDefault="006B4D32"/>
        </w:tc>
        <w:tc>
          <w:tcPr>
            <w:tcW w:w="1234" w:type="dxa"/>
          </w:tcPr>
          <w:p w14:paraId="100E2918" w14:textId="77777777" w:rsidR="006B4D32" w:rsidRDefault="006B4D32"/>
        </w:tc>
        <w:tc>
          <w:tcPr>
            <w:tcW w:w="1234" w:type="dxa"/>
          </w:tcPr>
          <w:p w14:paraId="0A4B35C5" w14:textId="77777777" w:rsidR="006B4D32" w:rsidRDefault="006B4D32"/>
        </w:tc>
      </w:tr>
      <w:tr w:rsidR="006B4D32" w14:paraId="66C64F08" w14:textId="77777777">
        <w:trPr>
          <w:jc w:val="center"/>
        </w:trPr>
        <w:tc>
          <w:tcPr>
            <w:tcW w:w="1234" w:type="dxa"/>
          </w:tcPr>
          <w:p w14:paraId="63455276" w14:textId="77777777" w:rsidR="006B4D32" w:rsidRDefault="006B4D32"/>
        </w:tc>
        <w:tc>
          <w:tcPr>
            <w:tcW w:w="1234" w:type="dxa"/>
          </w:tcPr>
          <w:p w14:paraId="75795DF2" w14:textId="77777777" w:rsidR="006B4D32" w:rsidRDefault="006B4D32"/>
        </w:tc>
        <w:tc>
          <w:tcPr>
            <w:tcW w:w="1234" w:type="dxa"/>
          </w:tcPr>
          <w:p w14:paraId="4C15FF08" w14:textId="77777777" w:rsidR="006B4D32" w:rsidRDefault="006B4D32"/>
        </w:tc>
        <w:tc>
          <w:tcPr>
            <w:tcW w:w="1234" w:type="dxa"/>
          </w:tcPr>
          <w:p w14:paraId="02E5A1F6" w14:textId="77777777" w:rsidR="006B4D32" w:rsidRDefault="006B4D32"/>
        </w:tc>
        <w:tc>
          <w:tcPr>
            <w:tcW w:w="1234" w:type="dxa"/>
          </w:tcPr>
          <w:p w14:paraId="3E831BDB" w14:textId="77777777" w:rsidR="006B4D32" w:rsidRDefault="006B4D32"/>
        </w:tc>
        <w:tc>
          <w:tcPr>
            <w:tcW w:w="1234" w:type="dxa"/>
          </w:tcPr>
          <w:p w14:paraId="46D070F5" w14:textId="77777777" w:rsidR="006B4D32" w:rsidRDefault="006B4D32"/>
        </w:tc>
        <w:tc>
          <w:tcPr>
            <w:tcW w:w="1234" w:type="dxa"/>
          </w:tcPr>
          <w:p w14:paraId="458A5406" w14:textId="77777777" w:rsidR="006B4D32" w:rsidRDefault="006B4D32"/>
        </w:tc>
      </w:tr>
      <w:tr w:rsidR="006B4D32" w14:paraId="1ECD5842" w14:textId="77777777">
        <w:trPr>
          <w:jc w:val="center"/>
        </w:trPr>
        <w:tc>
          <w:tcPr>
            <w:tcW w:w="1234" w:type="dxa"/>
          </w:tcPr>
          <w:p w14:paraId="60D2D27A" w14:textId="77777777" w:rsidR="006B4D32" w:rsidRDefault="006B4D32"/>
        </w:tc>
        <w:tc>
          <w:tcPr>
            <w:tcW w:w="1234" w:type="dxa"/>
          </w:tcPr>
          <w:p w14:paraId="12E173BB" w14:textId="77777777" w:rsidR="006B4D32" w:rsidRDefault="006B4D32"/>
        </w:tc>
        <w:tc>
          <w:tcPr>
            <w:tcW w:w="1234" w:type="dxa"/>
          </w:tcPr>
          <w:p w14:paraId="6E218581" w14:textId="77777777" w:rsidR="006B4D32" w:rsidRDefault="006B4D32"/>
        </w:tc>
        <w:tc>
          <w:tcPr>
            <w:tcW w:w="1234" w:type="dxa"/>
          </w:tcPr>
          <w:p w14:paraId="170B8506" w14:textId="77777777" w:rsidR="006B4D32" w:rsidRDefault="006B4D32"/>
        </w:tc>
        <w:tc>
          <w:tcPr>
            <w:tcW w:w="1234" w:type="dxa"/>
          </w:tcPr>
          <w:p w14:paraId="2FFB0508" w14:textId="77777777" w:rsidR="006B4D32" w:rsidRDefault="006B4D32"/>
        </w:tc>
        <w:tc>
          <w:tcPr>
            <w:tcW w:w="1234" w:type="dxa"/>
          </w:tcPr>
          <w:p w14:paraId="4BFCD32E" w14:textId="77777777" w:rsidR="006B4D32" w:rsidRDefault="006B4D32"/>
        </w:tc>
        <w:tc>
          <w:tcPr>
            <w:tcW w:w="1234" w:type="dxa"/>
          </w:tcPr>
          <w:p w14:paraId="3D3E6C4B" w14:textId="77777777" w:rsidR="006B4D32" w:rsidRDefault="006B4D32"/>
        </w:tc>
      </w:tr>
      <w:tr w:rsidR="006B4D32" w14:paraId="28F68550" w14:textId="77777777">
        <w:trPr>
          <w:jc w:val="center"/>
        </w:trPr>
        <w:tc>
          <w:tcPr>
            <w:tcW w:w="1234" w:type="dxa"/>
          </w:tcPr>
          <w:p w14:paraId="46BF9BBE" w14:textId="77777777" w:rsidR="006B4D32" w:rsidRDefault="006B4D32"/>
        </w:tc>
        <w:tc>
          <w:tcPr>
            <w:tcW w:w="1234" w:type="dxa"/>
          </w:tcPr>
          <w:p w14:paraId="3FC6919A" w14:textId="77777777" w:rsidR="006B4D32" w:rsidRDefault="006B4D32"/>
        </w:tc>
        <w:tc>
          <w:tcPr>
            <w:tcW w:w="1234" w:type="dxa"/>
          </w:tcPr>
          <w:p w14:paraId="3FCCA905" w14:textId="77777777" w:rsidR="006B4D32" w:rsidRDefault="006B4D32"/>
        </w:tc>
        <w:tc>
          <w:tcPr>
            <w:tcW w:w="1234" w:type="dxa"/>
          </w:tcPr>
          <w:p w14:paraId="297D0A1F" w14:textId="77777777" w:rsidR="006B4D32" w:rsidRDefault="006B4D32"/>
        </w:tc>
        <w:tc>
          <w:tcPr>
            <w:tcW w:w="1234" w:type="dxa"/>
          </w:tcPr>
          <w:p w14:paraId="3CFA10EB" w14:textId="77777777" w:rsidR="006B4D32" w:rsidRDefault="006B4D32"/>
        </w:tc>
        <w:tc>
          <w:tcPr>
            <w:tcW w:w="1234" w:type="dxa"/>
          </w:tcPr>
          <w:p w14:paraId="6067D00D" w14:textId="77777777" w:rsidR="006B4D32" w:rsidRDefault="006B4D32"/>
        </w:tc>
        <w:tc>
          <w:tcPr>
            <w:tcW w:w="1234" w:type="dxa"/>
          </w:tcPr>
          <w:p w14:paraId="09A563E9" w14:textId="77777777" w:rsidR="006B4D32" w:rsidRDefault="006B4D32"/>
        </w:tc>
      </w:tr>
      <w:tr w:rsidR="006B4D32" w14:paraId="316F9757" w14:textId="77777777">
        <w:trPr>
          <w:jc w:val="center"/>
        </w:trPr>
        <w:tc>
          <w:tcPr>
            <w:tcW w:w="1234" w:type="dxa"/>
          </w:tcPr>
          <w:p w14:paraId="14651339" w14:textId="77777777" w:rsidR="006B4D32" w:rsidRDefault="006B4D32"/>
        </w:tc>
        <w:tc>
          <w:tcPr>
            <w:tcW w:w="1234" w:type="dxa"/>
          </w:tcPr>
          <w:p w14:paraId="049F3E4A" w14:textId="77777777" w:rsidR="006B4D32" w:rsidRDefault="006B4D32"/>
        </w:tc>
        <w:tc>
          <w:tcPr>
            <w:tcW w:w="1234" w:type="dxa"/>
          </w:tcPr>
          <w:p w14:paraId="6C25426B" w14:textId="77777777" w:rsidR="006B4D32" w:rsidRDefault="006B4D32"/>
        </w:tc>
        <w:tc>
          <w:tcPr>
            <w:tcW w:w="1234" w:type="dxa"/>
          </w:tcPr>
          <w:p w14:paraId="6C720325" w14:textId="77777777" w:rsidR="006B4D32" w:rsidRDefault="006B4D32"/>
        </w:tc>
        <w:tc>
          <w:tcPr>
            <w:tcW w:w="1234" w:type="dxa"/>
          </w:tcPr>
          <w:p w14:paraId="6CEFA171" w14:textId="77777777" w:rsidR="006B4D32" w:rsidRDefault="006B4D32"/>
        </w:tc>
        <w:tc>
          <w:tcPr>
            <w:tcW w:w="1234" w:type="dxa"/>
          </w:tcPr>
          <w:p w14:paraId="401167C2" w14:textId="77777777" w:rsidR="006B4D32" w:rsidRDefault="006B4D32"/>
        </w:tc>
        <w:tc>
          <w:tcPr>
            <w:tcW w:w="1234" w:type="dxa"/>
          </w:tcPr>
          <w:p w14:paraId="76C6531E" w14:textId="77777777" w:rsidR="006B4D32" w:rsidRDefault="006B4D32"/>
        </w:tc>
      </w:tr>
      <w:tr w:rsidR="006B4D32" w14:paraId="751A6E30" w14:textId="77777777">
        <w:trPr>
          <w:jc w:val="center"/>
        </w:trPr>
        <w:tc>
          <w:tcPr>
            <w:tcW w:w="1234" w:type="dxa"/>
          </w:tcPr>
          <w:p w14:paraId="210DBEBF" w14:textId="77777777" w:rsidR="006B4D32" w:rsidRDefault="006B4D32"/>
        </w:tc>
        <w:tc>
          <w:tcPr>
            <w:tcW w:w="1234" w:type="dxa"/>
          </w:tcPr>
          <w:p w14:paraId="275B6C92" w14:textId="77777777" w:rsidR="006B4D32" w:rsidRDefault="006B4D32"/>
        </w:tc>
        <w:tc>
          <w:tcPr>
            <w:tcW w:w="1234" w:type="dxa"/>
          </w:tcPr>
          <w:p w14:paraId="7960E5F1" w14:textId="77777777" w:rsidR="006B4D32" w:rsidRDefault="006B4D32"/>
        </w:tc>
        <w:tc>
          <w:tcPr>
            <w:tcW w:w="1234" w:type="dxa"/>
          </w:tcPr>
          <w:p w14:paraId="156244A4" w14:textId="77777777" w:rsidR="006B4D32" w:rsidRDefault="006B4D32"/>
        </w:tc>
        <w:tc>
          <w:tcPr>
            <w:tcW w:w="1234" w:type="dxa"/>
          </w:tcPr>
          <w:p w14:paraId="75F0053E" w14:textId="77777777" w:rsidR="006B4D32" w:rsidRDefault="006B4D32"/>
        </w:tc>
        <w:tc>
          <w:tcPr>
            <w:tcW w:w="1234" w:type="dxa"/>
          </w:tcPr>
          <w:p w14:paraId="1406082C" w14:textId="77777777" w:rsidR="006B4D32" w:rsidRDefault="006B4D32"/>
        </w:tc>
        <w:tc>
          <w:tcPr>
            <w:tcW w:w="1234" w:type="dxa"/>
          </w:tcPr>
          <w:p w14:paraId="46744225" w14:textId="77777777" w:rsidR="006B4D32" w:rsidRDefault="006B4D32"/>
        </w:tc>
      </w:tr>
      <w:tr w:rsidR="006B4D32" w14:paraId="175BB280" w14:textId="77777777">
        <w:trPr>
          <w:jc w:val="center"/>
        </w:trPr>
        <w:tc>
          <w:tcPr>
            <w:tcW w:w="1234" w:type="dxa"/>
          </w:tcPr>
          <w:p w14:paraId="12022518" w14:textId="77777777" w:rsidR="006B4D32" w:rsidRDefault="006B4D32"/>
        </w:tc>
        <w:tc>
          <w:tcPr>
            <w:tcW w:w="1234" w:type="dxa"/>
          </w:tcPr>
          <w:p w14:paraId="7755D4B8" w14:textId="77777777" w:rsidR="006B4D32" w:rsidRDefault="006B4D32"/>
        </w:tc>
        <w:tc>
          <w:tcPr>
            <w:tcW w:w="1234" w:type="dxa"/>
          </w:tcPr>
          <w:p w14:paraId="32CE903B" w14:textId="77777777" w:rsidR="006B4D32" w:rsidRDefault="006B4D32"/>
        </w:tc>
        <w:tc>
          <w:tcPr>
            <w:tcW w:w="1234" w:type="dxa"/>
          </w:tcPr>
          <w:p w14:paraId="397FE4CD" w14:textId="77777777" w:rsidR="006B4D32" w:rsidRDefault="006B4D32"/>
        </w:tc>
        <w:tc>
          <w:tcPr>
            <w:tcW w:w="1234" w:type="dxa"/>
          </w:tcPr>
          <w:p w14:paraId="7A795D3E" w14:textId="77777777" w:rsidR="006B4D32" w:rsidRDefault="006B4D32"/>
        </w:tc>
        <w:tc>
          <w:tcPr>
            <w:tcW w:w="1234" w:type="dxa"/>
          </w:tcPr>
          <w:p w14:paraId="1CFB0C63" w14:textId="77777777" w:rsidR="006B4D32" w:rsidRDefault="006B4D32"/>
        </w:tc>
        <w:tc>
          <w:tcPr>
            <w:tcW w:w="1234" w:type="dxa"/>
          </w:tcPr>
          <w:p w14:paraId="6616E4FD" w14:textId="77777777" w:rsidR="006B4D32" w:rsidRDefault="006B4D32"/>
        </w:tc>
      </w:tr>
    </w:tbl>
    <w:p w14:paraId="33DBA441" w14:textId="77777777" w:rsidR="006B4D32" w:rsidRDefault="007A4894">
      <w:pPr>
        <w:pStyle w:val="Heading2"/>
      </w:pPr>
      <w:r>
        <w:t>End of Day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B4D32" w14:paraId="2275C92E" w14:textId="77777777">
        <w:tc>
          <w:tcPr>
            <w:tcW w:w="4320" w:type="dxa"/>
          </w:tcPr>
          <w:p w14:paraId="0C391D98" w14:textId="77777777" w:rsidR="006B4D32" w:rsidRDefault="007A4894">
            <w:r>
              <w:t>Total Fluid Intake</w:t>
            </w:r>
          </w:p>
        </w:tc>
        <w:tc>
          <w:tcPr>
            <w:tcW w:w="4320" w:type="dxa"/>
          </w:tcPr>
          <w:p w14:paraId="06310ABE" w14:textId="77777777" w:rsidR="006B4D32" w:rsidRDefault="007A4894">
            <w:r>
              <w:t>__________ mL</w:t>
            </w:r>
          </w:p>
        </w:tc>
      </w:tr>
      <w:tr w:rsidR="006B4D32" w14:paraId="552405B4" w14:textId="77777777">
        <w:tc>
          <w:tcPr>
            <w:tcW w:w="4320" w:type="dxa"/>
          </w:tcPr>
          <w:p w14:paraId="1BB3BF5B" w14:textId="77777777" w:rsidR="006B4D32" w:rsidRDefault="007A4894">
            <w:r>
              <w:t>Total Urine Output</w:t>
            </w:r>
          </w:p>
        </w:tc>
        <w:tc>
          <w:tcPr>
            <w:tcW w:w="4320" w:type="dxa"/>
          </w:tcPr>
          <w:p w14:paraId="59C0D123" w14:textId="77777777" w:rsidR="006B4D32" w:rsidRDefault="007A4894">
            <w:r>
              <w:t>__________ mL</w:t>
            </w:r>
          </w:p>
        </w:tc>
      </w:tr>
      <w:tr w:rsidR="006B4D32" w14:paraId="66DAE7C7" w14:textId="77777777">
        <w:tc>
          <w:tcPr>
            <w:tcW w:w="4320" w:type="dxa"/>
          </w:tcPr>
          <w:p w14:paraId="61FBA9FF" w14:textId="77777777" w:rsidR="006B4D32" w:rsidRDefault="007A4894">
            <w:r>
              <w:t>Number of daytime voids</w:t>
            </w:r>
          </w:p>
        </w:tc>
        <w:tc>
          <w:tcPr>
            <w:tcW w:w="4320" w:type="dxa"/>
          </w:tcPr>
          <w:p w14:paraId="0EB59327" w14:textId="77777777" w:rsidR="006B4D32" w:rsidRDefault="007A4894">
            <w:r>
              <w:t>__________</w:t>
            </w:r>
          </w:p>
        </w:tc>
      </w:tr>
      <w:tr w:rsidR="006B4D32" w14:paraId="41CA736C" w14:textId="77777777">
        <w:tc>
          <w:tcPr>
            <w:tcW w:w="4320" w:type="dxa"/>
          </w:tcPr>
          <w:p w14:paraId="76FAA85D" w14:textId="77777777" w:rsidR="006B4D32" w:rsidRDefault="007A4894">
            <w:r>
              <w:t>Number of night-time voids</w:t>
            </w:r>
          </w:p>
        </w:tc>
        <w:tc>
          <w:tcPr>
            <w:tcW w:w="4320" w:type="dxa"/>
          </w:tcPr>
          <w:p w14:paraId="0919E748" w14:textId="77777777" w:rsidR="006B4D32" w:rsidRDefault="007A4894">
            <w:r>
              <w:t>__________</w:t>
            </w:r>
          </w:p>
        </w:tc>
      </w:tr>
      <w:tr w:rsidR="006B4D32" w14:paraId="7152F3F6" w14:textId="77777777">
        <w:tc>
          <w:tcPr>
            <w:tcW w:w="4320" w:type="dxa"/>
          </w:tcPr>
          <w:p w14:paraId="0EBACDE7" w14:textId="77777777" w:rsidR="006B4D32" w:rsidRDefault="007A4894">
            <w:r>
              <w:t>Average Pain Score (0–10)</w:t>
            </w:r>
          </w:p>
        </w:tc>
        <w:tc>
          <w:tcPr>
            <w:tcW w:w="4320" w:type="dxa"/>
          </w:tcPr>
          <w:p w14:paraId="2F79DE53" w14:textId="77777777" w:rsidR="006B4D32" w:rsidRDefault="007A4894">
            <w:r>
              <w:t>__________</w:t>
            </w:r>
          </w:p>
        </w:tc>
      </w:tr>
      <w:tr w:rsidR="006B4D32" w14:paraId="3D73D62E" w14:textId="77777777">
        <w:tc>
          <w:tcPr>
            <w:tcW w:w="4320" w:type="dxa"/>
          </w:tcPr>
          <w:p w14:paraId="16660E18" w14:textId="77777777" w:rsidR="006B4D32" w:rsidRDefault="007A4894">
            <w:r>
              <w:t>Overall Symptoms</w:t>
            </w:r>
          </w:p>
        </w:tc>
        <w:tc>
          <w:tcPr>
            <w:tcW w:w="4320" w:type="dxa"/>
          </w:tcPr>
          <w:p w14:paraId="64376D95" w14:textId="77777777" w:rsidR="006B4D32" w:rsidRDefault="007A4894">
            <w:r>
              <w:t>□ Excellent  □ Good  □ Fair  □ Poor  □ Very Poor</w:t>
            </w:r>
          </w:p>
        </w:tc>
      </w:tr>
    </w:tbl>
    <w:p w14:paraId="1FEC6F84" w14:textId="77777777" w:rsidR="006B4D32" w:rsidRDefault="007A4894">
      <w:pPr>
        <w:pStyle w:val="Heading2"/>
      </w:pPr>
      <w:r>
        <w:t>Possible Triggers Today</w:t>
      </w:r>
    </w:p>
    <w:p w14:paraId="4C7ED566" w14:textId="77777777" w:rsidR="006B4D32" w:rsidRDefault="007A4894">
      <w:r>
        <w:t>□ Coffee   □ Tea   □ Citrus Fruits   □ Tomatoes   □ Chocolate</w:t>
      </w:r>
      <w:r>
        <w:br/>
        <w:t>□ Spicy Food   □ Carbonated Drinks   □ Alcohol</w:t>
      </w:r>
      <w:r>
        <w:br/>
        <w:t>□ Stress   □ Menstrual Period   □ Sexual Activity</w:t>
      </w:r>
      <w:r>
        <w:br/>
        <w:t>□ Long Travel   □ Constipation   □ Other: __________________</w:t>
      </w:r>
    </w:p>
    <w:p w14:paraId="38CD779B" w14:textId="77777777" w:rsidR="006B4D32" w:rsidRDefault="007A4894">
      <w:pPr>
        <w:pStyle w:val="Heading2"/>
      </w:pPr>
      <w:r>
        <w:t>Urgency Scale</w:t>
      </w:r>
    </w:p>
    <w:p w14:paraId="3D724F13" w14:textId="77777777" w:rsidR="006B4D32" w:rsidRDefault="007A4894">
      <w:r>
        <w:t>0 = No urgency</w:t>
      </w:r>
      <w:r>
        <w:br/>
        <w:t>1 = Mild urge (can wait)</w:t>
      </w:r>
      <w:r>
        <w:br/>
        <w:t>2 = Strong urge (need toilet soon)</w:t>
      </w:r>
      <w:r>
        <w:br/>
        <w:t>3 = Unable to hold urine</w:t>
      </w:r>
    </w:p>
    <w:p w14:paraId="6550569B" w14:textId="77777777" w:rsidR="006B4D32" w:rsidRDefault="007A4894">
      <w:pPr>
        <w:pStyle w:val="Heading2"/>
      </w:pPr>
      <w:r>
        <w:t>Pain Scale</w:t>
      </w:r>
    </w:p>
    <w:p w14:paraId="561755D1" w14:textId="77777777" w:rsidR="006B4D32" w:rsidRDefault="007A4894">
      <w:r>
        <w:t>0   1   2   3   4   5   6   7   8   9   10</w:t>
      </w:r>
      <w:r>
        <w:br/>
        <w:t>No Pain ------------------------------ Worst Possible Pain</w:t>
      </w:r>
    </w:p>
    <w:p w14:paraId="58442723" w14:textId="77777777" w:rsidR="006B4D32" w:rsidRDefault="007A4894">
      <w:pPr>
        <w:pStyle w:val="Heading2"/>
      </w:pPr>
      <w:r>
        <w:t>Notes for My Doctor</w:t>
      </w:r>
    </w:p>
    <w:p w14:paraId="499E5F5A" w14:textId="77777777" w:rsidR="006B4D32" w:rsidRDefault="007A4894">
      <w:r>
        <w:t>____________________________________________________________</w:t>
      </w:r>
    </w:p>
    <w:p w14:paraId="5BBCE047" w14:textId="77777777" w:rsidR="006B4D32" w:rsidRDefault="007A4894">
      <w:r>
        <w:t>____________________________________________________________</w:t>
      </w:r>
    </w:p>
    <w:p w14:paraId="77F4E2CD" w14:textId="77777777" w:rsidR="006B4D32" w:rsidRDefault="007A4894">
      <w:r>
        <w:t>____________________________________________________________</w:t>
      </w:r>
    </w:p>
    <w:p w14:paraId="08ADB89B" w14:textId="77777777" w:rsidR="006B4D32" w:rsidRDefault="007A4894">
      <w:r>
        <w:t>____________________________________________________________</w:t>
      </w:r>
    </w:p>
    <w:p w14:paraId="0B8FB59A" w14:textId="77777777" w:rsidR="006B4D32" w:rsidRDefault="007A4894">
      <w:r>
        <w:br/>
        <w:t>Bring this completed diary to every clinic visit. It helps your doctor monitor your response to ELMIRON® treatment.</w:t>
      </w:r>
    </w:p>
    <w:sectPr w:rsidR="006B4D3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3287738">
    <w:abstractNumId w:val="8"/>
  </w:num>
  <w:num w:numId="2" w16cid:durableId="1009603838">
    <w:abstractNumId w:val="6"/>
  </w:num>
  <w:num w:numId="3" w16cid:durableId="1409574369">
    <w:abstractNumId w:val="5"/>
  </w:num>
  <w:num w:numId="4" w16cid:durableId="666711273">
    <w:abstractNumId w:val="4"/>
  </w:num>
  <w:num w:numId="5" w16cid:durableId="1433161078">
    <w:abstractNumId w:val="7"/>
  </w:num>
  <w:num w:numId="6" w16cid:durableId="1355958749">
    <w:abstractNumId w:val="3"/>
  </w:num>
  <w:num w:numId="7" w16cid:durableId="78063993">
    <w:abstractNumId w:val="2"/>
  </w:num>
  <w:num w:numId="8" w16cid:durableId="1015886600">
    <w:abstractNumId w:val="1"/>
  </w:num>
  <w:num w:numId="9" w16cid:durableId="159751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2B05"/>
    <w:rsid w:val="0029639D"/>
    <w:rsid w:val="00326F90"/>
    <w:rsid w:val="0039170E"/>
    <w:rsid w:val="006B4D32"/>
    <w:rsid w:val="0071444C"/>
    <w:rsid w:val="007A4894"/>
    <w:rsid w:val="00A2056E"/>
    <w:rsid w:val="00AA1D8D"/>
    <w:rsid w:val="00B47730"/>
    <w:rsid w:val="00CB0664"/>
    <w:rsid w:val="00F14C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32EF18"/>
  <w14:defaultImageDpi w14:val="300"/>
  <w15:docId w15:val="{7B7981F1-63F5-4816-B3F5-92F6DC1B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Isshane Guptaa</cp:lastModifiedBy>
  <cp:revision>2</cp:revision>
  <dcterms:created xsi:type="dcterms:W3CDTF">2026-07-10T07:01:00Z</dcterms:created>
  <dcterms:modified xsi:type="dcterms:W3CDTF">2026-07-10T07:01:00Z</dcterms:modified>
  <cp:category/>
</cp:coreProperties>
</file>